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1504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0069-01-2025-005597-29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Иванова Алексея Геннадьевича, </w:t>
      </w:r>
      <w:r>
        <w:rPr>
          <w:rStyle w:val="cat-UserDefinedgrp-4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Иванов А.Г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должностным лицом –</w:t>
      </w:r>
      <w:r>
        <w:rPr>
          <w:rStyle w:val="cat-UserDefinedgrp-4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4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ХМАО-Югре в г. Сургуте, 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 были представлены 30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rFonts w:ascii="Times New Roman" w:eastAsia="Times New Roman" w:hAnsi="Times New Roman" w:cs="Times New Roman"/>
          <w:sz w:val="26"/>
          <w:szCs w:val="26"/>
        </w:rPr>
        <w:t>) обращение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101-25-004-2363-1871 от 30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года, </w:t>
      </w:r>
      <w:r>
        <w:rPr>
          <w:rFonts w:ascii="Times New Roman" w:eastAsia="Times New Roman" w:hAnsi="Times New Roman" w:cs="Times New Roman"/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Иванов А.Г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Иванова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Иванова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831687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30.06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скриншот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101-25-004-2363-1871 от 30.04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извещение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списка внутр</w:t>
      </w:r>
      <w:r>
        <w:rPr>
          <w:rFonts w:ascii="Times New Roman" w:eastAsia="Times New Roman" w:hAnsi="Times New Roman" w:cs="Times New Roman"/>
          <w:sz w:val="26"/>
          <w:szCs w:val="26"/>
        </w:rPr>
        <w:t>енних почтовых отправлений от 13</w:t>
      </w:r>
      <w:r>
        <w:rPr>
          <w:rFonts w:ascii="Times New Roman" w:eastAsia="Times New Roman" w:hAnsi="Times New Roman" w:cs="Times New Roman"/>
          <w:sz w:val="26"/>
          <w:szCs w:val="26"/>
        </w:rPr>
        <w:t>.05.2025;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отчет об отслеживании почтового отправления.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ежеквартально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Иванова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15.33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Иванова Алексея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>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79786023006250131291.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1504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5rplc-22">
    <w:name w:val="cat-UserDefined grp-45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